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5737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8663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МКК «Русинтерфинанс»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Фадеевой (Альмухаметовой) Римме Салаватовне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«Русинтерфинанс» к Фадеевой (Альмухаметовой) Римме Салаватовне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отказать, применить положения ст. 200 ГК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 пятнадцать дней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11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13">
    <w:name w:val="cat-UserDefined grp-1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